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AD306" w14:textId="77777777" w:rsidR="0039091C" w:rsidRDefault="0039091C" w:rsidP="0039091C">
      <w:pPr>
        <w:pStyle w:val="Ttulo3"/>
        <w:rPr>
          <w:rFonts w:ascii="Times New Roman" w:hAnsi="Times New Roman"/>
        </w:rPr>
      </w:pPr>
      <w:r>
        <w:rPr>
          <w:rFonts w:ascii="Apple Color Emoji" w:hAnsi="Apple Color Emoji" w:cs="Apple Color Emoji"/>
        </w:rPr>
        <w:t>✅</w:t>
      </w:r>
      <w:r>
        <w:t xml:space="preserve"> ¿</w:t>
      </w:r>
      <w:proofErr w:type="spellStart"/>
      <w:r>
        <w:t>Qué</w:t>
      </w:r>
      <w:proofErr w:type="spellEnd"/>
      <w:r>
        <w:t xml:space="preserve"> es </w:t>
      </w:r>
      <w:proofErr w:type="spellStart"/>
      <w:r>
        <w:t>esto</w:t>
      </w:r>
      <w:proofErr w:type="spellEnd"/>
      <w:r>
        <w:t>?</w:t>
      </w:r>
    </w:p>
    <w:p w14:paraId="405E4AFF" w14:textId="5B553A70" w:rsidR="0039091C" w:rsidRDefault="0039091C" w:rsidP="0039091C">
      <w:pPr>
        <w:pStyle w:val="NormalWeb"/>
      </w:pPr>
      <w:r>
        <w:t xml:space="preserve">Estos cuestionarios forman parte del </w:t>
      </w:r>
      <w:r>
        <w:rPr>
          <w:rStyle w:val="Textoennegrita"/>
        </w:rPr>
        <w:t>Proyecto RESIA</w:t>
      </w:r>
      <w:r>
        <w:t xml:space="preserve">, que estudia cómo afectaron las inundaciones (DANA) a niños, niñas, adolescentes y sus familias. No hay respuestas correctas o incorrectas. Solo pedimos que se respondan </w:t>
      </w:r>
      <w:r>
        <w:rPr>
          <w:rStyle w:val="Textoennegrita"/>
        </w:rPr>
        <w:t>de forma sincera y completa</w:t>
      </w:r>
      <w:r>
        <w:t>.</w:t>
      </w:r>
      <w:r>
        <w:t xml:space="preserve"> </w:t>
      </w:r>
      <w:proofErr w:type="gramStart"/>
      <w:r>
        <w:t>Uno los rellenan</w:t>
      </w:r>
      <w:proofErr w:type="gramEnd"/>
      <w:r>
        <w:t xml:space="preserve"> los adultos y otros los escolares. </w:t>
      </w:r>
    </w:p>
    <w:p w14:paraId="08A19172" w14:textId="460EDA53" w:rsidR="0039091C" w:rsidRPr="0039091C" w:rsidRDefault="0039091C" w:rsidP="0039091C">
      <w:pPr>
        <w:pStyle w:val="NormalWeb"/>
        <w:rPr>
          <w:b/>
          <w:bCs/>
        </w:rPr>
      </w:pPr>
      <w:r w:rsidRPr="0039091C">
        <w:rPr>
          <w:b/>
          <w:bCs/>
        </w:rPr>
        <w:t xml:space="preserve">No olvides de poner el código que te dimos al aceptar el consentimiento. </w:t>
      </w:r>
    </w:p>
    <w:p w14:paraId="7C6FECDA" w14:textId="77777777" w:rsidR="0039091C" w:rsidRDefault="00A37B9F" w:rsidP="0039091C">
      <w:r>
        <w:rPr>
          <w:noProof/>
        </w:rPr>
        <w:pict w14:anchorId="2AD90CFE">
          <v:rect id="_x0000_i1030" alt="" style="width:425.2pt;height:.05pt;mso-width-percent:0;mso-height-percent:0;mso-width-percent:0;mso-height-percent:0" o:hralign="center" o:hrstd="t" o:hr="t" fillcolor="#a0a0a0" stroked="f"/>
        </w:pict>
      </w:r>
    </w:p>
    <w:p w14:paraId="6CDE6DB0" w14:textId="77777777" w:rsidR="0039091C" w:rsidRDefault="0039091C" w:rsidP="0039091C">
      <w:pPr>
        <w:pStyle w:val="Ttulo3"/>
      </w:pPr>
      <w:r>
        <w:rPr>
          <w:rFonts w:ascii="Apple Color Emoji" w:hAnsi="Apple Color Emoji" w:cs="Apple Color Emoji"/>
        </w:rPr>
        <w:t>🧾</w:t>
      </w:r>
      <w:r>
        <w:t xml:space="preserve"> ¿</w:t>
      </w:r>
      <w:proofErr w:type="spellStart"/>
      <w:r>
        <w:t>Qué</w:t>
      </w:r>
      <w:proofErr w:type="spellEnd"/>
      <w:r>
        <w:t xml:space="preserve"> </w:t>
      </w:r>
      <w:proofErr w:type="spellStart"/>
      <w:r>
        <w:t>tienes</w:t>
      </w:r>
      <w:proofErr w:type="spellEnd"/>
      <w:r>
        <w:t xml:space="preserve"> que </w:t>
      </w:r>
      <w:proofErr w:type="spellStart"/>
      <w:r>
        <w:t>hacer</w:t>
      </w:r>
      <w:proofErr w:type="spellEnd"/>
      <w:r>
        <w:t>?</w:t>
      </w:r>
    </w:p>
    <w:p w14:paraId="2C22FAF1" w14:textId="4C3E9349" w:rsidR="0039091C" w:rsidRDefault="0039091C" w:rsidP="0039091C">
      <w:pPr>
        <w:pStyle w:val="NormalWeb"/>
        <w:numPr>
          <w:ilvl w:val="0"/>
          <w:numId w:val="12"/>
        </w:numPr>
      </w:pPr>
      <w:r>
        <w:rPr>
          <w:rStyle w:val="Textoennegrita"/>
        </w:rPr>
        <w:t>Revisa qué cuestionarios debes completar según tu caso.</w:t>
      </w:r>
      <w:r>
        <w:br/>
        <w:t xml:space="preserve">Están identificados </w:t>
      </w:r>
      <w:r>
        <w:t>los cuestionarios</w:t>
      </w:r>
      <w:r>
        <w:t>:</w:t>
      </w:r>
    </w:p>
    <w:p w14:paraId="3885BB08" w14:textId="3837D442" w:rsidR="0039091C" w:rsidRDefault="0039091C" w:rsidP="0039091C">
      <w:pPr>
        <w:pStyle w:val="NormalWeb"/>
        <w:numPr>
          <w:ilvl w:val="0"/>
          <w:numId w:val="12"/>
        </w:numPr>
      </w:pPr>
      <w:r>
        <w:rPr>
          <w:rStyle w:val="Textoennegrita"/>
        </w:rPr>
        <w:t>Adultos/padres/madres/tutores realizan:</w:t>
      </w:r>
      <w:r>
        <w:t xml:space="preserve"> </w:t>
      </w:r>
    </w:p>
    <w:p w14:paraId="5501A8B8" w14:textId="77777777" w:rsidR="0039091C" w:rsidRDefault="0039091C" w:rsidP="0039091C">
      <w:pPr>
        <w:pStyle w:val="NormalWeb"/>
        <w:numPr>
          <w:ilvl w:val="1"/>
          <w:numId w:val="12"/>
        </w:numPr>
      </w:pPr>
      <w:r>
        <w:rPr>
          <w:rStyle w:val="Textoennegrita"/>
        </w:rPr>
        <w:t>C1</w:t>
      </w:r>
      <w:r>
        <w:t xml:space="preserve"> Familia y vivienda</w:t>
      </w:r>
    </w:p>
    <w:p w14:paraId="3BB28B63" w14:textId="77777777" w:rsidR="0039091C" w:rsidRDefault="0039091C" w:rsidP="0039091C">
      <w:pPr>
        <w:pStyle w:val="NormalWeb"/>
        <w:numPr>
          <w:ilvl w:val="1"/>
          <w:numId w:val="12"/>
        </w:numPr>
      </w:pPr>
      <w:r>
        <w:rPr>
          <w:rStyle w:val="Textoennegrita"/>
        </w:rPr>
        <w:t>C2</w:t>
      </w:r>
      <w:r>
        <w:t xml:space="preserve"> Salud del niño/a</w:t>
      </w:r>
    </w:p>
    <w:p w14:paraId="4B9A280F" w14:textId="77777777" w:rsidR="0039091C" w:rsidRDefault="0039091C" w:rsidP="0039091C">
      <w:pPr>
        <w:pStyle w:val="NormalWeb"/>
        <w:numPr>
          <w:ilvl w:val="1"/>
          <w:numId w:val="12"/>
        </w:numPr>
      </w:pPr>
      <w:r>
        <w:rPr>
          <w:rStyle w:val="Textoennegrita"/>
        </w:rPr>
        <w:t>C3</w:t>
      </w:r>
      <w:r>
        <w:t xml:space="preserve"> Resiliencia familiar</w:t>
      </w:r>
    </w:p>
    <w:p w14:paraId="73FFB225" w14:textId="77777777" w:rsidR="0039091C" w:rsidRDefault="0039091C" w:rsidP="0039091C">
      <w:pPr>
        <w:pStyle w:val="NormalWeb"/>
        <w:numPr>
          <w:ilvl w:val="1"/>
          <w:numId w:val="12"/>
        </w:numPr>
      </w:pPr>
      <w:r>
        <w:rPr>
          <w:rStyle w:val="Textoennegrita"/>
        </w:rPr>
        <w:t>C4</w:t>
      </w:r>
      <w:r>
        <w:t xml:space="preserve"> Mascotas</w:t>
      </w:r>
    </w:p>
    <w:p w14:paraId="33622875" w14:textId="77777777" w:rsidR="0039091C" w:rsidRDefault="0039091C" w:rsidP="0039091C">
      <w:pPr>
        <w:pStyle w:val="NormalWeb"/>
        <w:numPr>
          <w:ilvl w:val="1"/>
          <w:numId w:val="12"/>
        </w:numPr>
      </w:pPr>
      <w:r>
        <w:rPr>
          <w:rStyle w:val="Textoennegrita"/>
        </w:rPr>
        <w:t>C5</w:t>
      </w:r>
      <w:r>
        <w:t xml:space="preserve"> Escuela</w:t>
      </w:r>
    </w:p>
    <w:p w14:paraId="477D87F2" w14:textId="14D96786" w:rsidR="0039091C" w:rsidRDefault="0039091C" w:rsidP="0039091C">
      <w:pPr>
        <w:pStyle w:val="NormalWeb"/>
        <w:numPr>
          <w:ilvl w:val="1"/>
          <w:numId w:val="12"/>
        </w:numPr>
      </w:pPr>
      <w:r>
        <w:rPr>
          <w:rStyle w:val="Textoennegrita"/>
        </w:rPr>
        <w:t>C7</w:t>
      </w:r>
      <w:r>
        <w:t xml:space="preserve"> Calidad de vida </w:t>
      </w:r>
      <w:proofErr w:type="spellStart"/>
      <w:r>
        <w:t>PedsQL</w:t>
      </w:r>
      <w:proofErr w:type="spellEnd"/>
      <w:r>
        <w:t xml:space="preserve"> (C7: 2–4 años</w:t>
      </w:r>
      <w:r>
        <w:t xml:space="preserve">) </w:t>
      </w:r>
    </w:p>
    <w:p w14:paraId="564CD4CC" w14:textId="59C52F16" w:rsidR="0039091C" w:rsidRPr="0039091C" w:rsidRDefault="0039091C" w:rsidP="0039091C">
      <w:pPr>
        <w:pStyle w:val="NormalWeb"/>
        <w:numPr>
          <w:ilvl w:val="0"/>
          <w:numId w:val="12"/>
        </w:numPr>
        <w:rPr>
          <w:rStyle w:val="Textoennegrita"/>
        </w:rPr>
      </w:pPr>
      <w:r w:rsidRPr="0039091C">
        <w:rPr>
          <w:rStyle w:val="Textoennegrita"/>
        </w:rPr>
        <w:t xml:space="preserve">Niños/as y adolescentes realizan: </w:t>
      </w:r>
    </w:p>
    <w:p w14:paraId="518FFE02" w14:textId="11692E74" w:rsidR="0039091C" w:rsidRDefault="0039091C" w:rsidP="0039091C">
      <w:pPr>
        <w:pStyle w:val="NormalWeb"/>
        <w:numPr>
          <w:ilvl w:val="1"/>
          <w:numId w:val="12"/>
        </w:numPr>
      </w:pPr>
      <w:r>
        <w:rPr>
          <w:rStyle w:val="Textoennegrita"/>
        </w:rPr>
        <w:t>C6</w:t>
      </w:r>
      <w:r>
        <w:t xml:space="preserve"> Resiliencia infantil (7–1</w:t>
      </w:r>
      <w:r>
        <w:t>8</w:t>
      </w:r>
      <w:r>
        <w:t xml:space="preserve"> años, lo contesta el menor)</w:t>
      </w:r>
    </w:p>
    <w:p w14:paraId="4ACDBB1C" w14:textId="479ACB2F" w:rsidR="0039091C" w:rsidRPr="0039091C" w:rsidRDefault="0039091C" w:rsidP="0039091C">
      <w:pPr>
        <w:pStyle w:val="NormalWeb"/>
        <w:numPr>
          <w:ilvl w:val="1"/>
          <w:numId w:val="12"/>
        </w:numPr>
        <w:rPr>
          <w:rStyle w:val="Textoennegrita"/>
          <w:b w:val="0"/>
          <w:bCs w:val="0"/>
        </w:rPr>
      </w:pPr>
      <w:r>
        <w:rPr>
          <w:rStyle w:val="Textoennegrita"/>
        </w:rPr>
        <w:t>C</w:t>
      </w:r>
      <w:r>
        <w:rPr>
          <w:rStyle w:val="Textoennegrita"/>
        </w:rPr>
        <w:t>8</w:t>
      </w:r>
      <w:r>
        <w:t xml:space="preserve"> Calidad de vida </w:t>
      </w:r>
      <w:proofErr w:type="spellStart"/>
      <w:proofErr w:type="gramStart"/>
      <w:r>
        <w:t>PedsQL</w:t>
      </w:r>
      <w:proofErr w:type="spellEnd"/>
      <w:r>
        <w:t xml:space="preserve">  </w:t>
      </w:r>
      <w:r>
        <w:t>(</w:t>
      </w:r>
      <w:proofErr w:type="gramEnd"/>
      <w:r>
        <w:t xml:space="preserve"> 5–18 años)</w:t>
      </w:r>
    </w:p>
    <w:p w14:paraId="5C4AE6ED" w14:textId="223423D7" w:rsidR="0039091C" w:rsidRDefault="0039091C" w:rsidP="0039091C">
      <w:pPr>
        <w:pStyle w:val="NormalWeb"/>
        <w:numPr>
          <w:ilvl w:val="0"/>
          <w:numId w:val="12"/>
        </w:numPr>
      </w:pPr>
      <w:r>
        <w:rPr>
          <w:rStyle w:val="Textoennegrita"/>
        </w:rPr>
        <w:t>Rellena cada cuestionario con calma.</w:t>
      </w:r>
      <w:r>
        <w:br/>
        <w:t>Puedes completarlos por partes si lo necesitas.</w:t>
      </w:r>
    </w:p>
    <w:p w14:paraId="0AEFBCAB" w14:textId="13388D70" w:rsidR="0039091C" w:rsidRDefault="0039091C" w:rsidP="0039091C">
      <w:pPr>
        <w:pStyle w:val="NormalWeb"/>
        <w:numPr>
          <w:ilvl w:val="0"/>
          <w:numId w:val="12"/>
        </w:numPr>
      </w:pPr>
      <w:r>
        <w:rPr>
          <w:rStyle w:val="Textoennegrita"/>
        </w:rPr>
        <w:t>Escribe el código identificativo en la etiqueta de cada cuestionario.</w:t>
      </w:r>
      <w:r>
        <w:br/>
        <w:t>Ese código te lo dimos al firmar el consentimiento. No pongas nombres.</w:t>
      </w:r>
      <w:r>
        <w:br/>
      </w:r>
      <w:r>
        <w:t xml:space="preserve">Por </w:t>
      </w:r>
      <w:r>
        <w:t xml:space="preserve">Ejemplo: </w:t>
      </w:r>
      <w:r>
        <w:rPr>
          <w:rStyle w:val="CdigoHTML"/>
        </w:rPr>
        <w:t xml:space="preserve">Código: </w:t>
      </w:r>
      <w:r>
        <w:rPr>
          <w:rStyle w:val="CdigoHTML"/>
        </w:rPr>
        <w:t>SED-</w:t>
      </w:r>
      <w:r>
        <w:rPr>
          <w:rStyle w:val="CdigoHTML"/>
        </w:rPr>
        <w:t>F03</w:t>
      </w:r>
      <w:proofErr w:type="gramStart"/>
      <w:r>
        <w:rPr>
          <w:rStyle w:val="CdigoHTML"/>
        </w:rPr>
        <w:t>A</w:t>
      </w:r>
      <w:r>
        <w:rPr>
          <w:rStyle w:val="CdigoHTML"/>
        </w:rPr>
        <w:t>.</w:t>
      </w:r>
      <w:r>
        <w:t>.</w:t>
      </w:r>
      <w:proofErr w:type="gramEnd"/>
    </w:p>
    <w:p w14:paraId="2A25A298" w14:textId="77777777" w:rsidR="0039091C" w:rsidRDefault="00A37B9F" w:rsidP="0039091C">
      <w:r>
        <w:rPr>
          <w:noProof/>
        </w:rPr>
        <w:pict w14:anchorId="63D42BD0">
          <v:rect id="_x0000_i1029" alt="" style="width:425.2pt;height:.05pt;mso-width-percent:0;mso-height-percent:0;mso-width-percent:0;mso-height-percent:0" o:hralign="center" o:hrstd="t" o:hr="t" fillcolor="#a0a0a0" stroked="f"/>
        </w:pict>
      </w:r>
    </w:p>
    <w:p w14:paraId="00DB7D16" w14:textId="77777777" w:rsidR="0039091C" w:rsidRDefault="0039091C" w:rsidP="0039091C">
      <w:pPr>
        <w:pStyle w:val="Ttulo3"/>
      </w:pPr>
      <w:r>
        <w:rPr>
          <w:rFonts w:ascii="Apple Color Emoji" w:hAnsi="Apple Color Emoji" w:cs="Apple Color Emoji"/>
        </w:rPr>
        <w:t>🔐</w:t>
      </w:r>
      <w:r>
        <w:t xml:space="preserve"> </w:t>
      </w:r>
      <w:proofErr w:type="spellStart"/>
      <w:r>
        <w:t>Recuerda</w:t>
      </w:r>
      <w:proofErr w:type="spellEnd"/>
      <w:r>
        <w:t>:</w:t>
      </w:r>
    </w:p>
    <w:p w14:paraId="7F5A5CA0" w14:textId="77777777" w:rsidR="0039091C" w:rsidRDefault="0039091C" w:rsidP="0039091C">
      <w:pPr>
        <w:pStyle w:val="NormalWeb"/>
        <w:numPr>
          <w:ilvl w:val="0"/>
          <w:numId w:val="13"/>
        </w:numPr>
      </w:pPr>
      <w:r>
        <w:t xml:space="preserve">Toda la información es </w:t>
      </w:r>
      <w:r>
        <w:rPr>
          <w:rStyle w:val="Textoennegrita"/>
        </w:rPr>
        <w:t>confidencial y anónima</w:t>
      </w:r>
      <w:r>
        <w:t>.</w:t>
      </w:r>
    </w:p>
    <w:p w14:paraId="48A069B3" w14:textId="77777777" w:rsidR="0039091C" w:rsidRDefault="0039091C" w:rsidP="0039091C">
      <w:pPr>
        <w:pStyle w:val="NormalWeb"/>
        <w:numPr>
          <w:ilvl w:val="0"/>
          <w:numId w:val="13"/>
        </w:numPr>
      </w:pPr>
      <w:r>
        <w:t xml:space="preserve">Si tienes dudas, contacta al equipo: </w:t>
      </w:r>
      <w:r>
        <w:rPr>
          <w:rStyle w:val="Textoennegrita"/>
        </w:rPr>
        <w:t>ortega@pehsu.org</w:t>
      </w:r>
    </w:p>
    <w:p w14:paraId="4D03DBE8" w14:textId="77777777" w:rsidR="0039091C" w:rsidRDefault="00A37B9F" w:rsidP="0039091C">
      <w:r>
        <w:rPr>
          <w:noProof/>
        </w:rPr>
        <w:pict w14:anchorId="5DA1A599">
          <v:rect id="_x0000_i1028" alt="" style="width:425.2pt;height:.05pt;mso-width-percent:0;mso-height-percent:0;mso-width-percent:0;mso-height-percent:0" o:hralign="center" o:hrstd="t" o:hr="t" fillcolor="#a0a0a0" stroked="f"/>
        </w:pict>
      </w:r>
    </w:p>
    <w:p w14:paraId="281831FE" w14:textId="77777777" w:rsidR="0039091C" w:rsidRDefault="0039091C" w:rsidP="0039091C">
      <w:pPr>
        <w:pStyle w:val="Ttulo3"/>
      </w:pPr>
      <w:r>
        <w:rPr>
          <w:rFonts w:ascii="Apple Color Emoji" w:hAnsi="Apple Color Emoji" w:cs="Apple Color Emoji"/>
        </w:rPr>
        <w:t>⏱</w:t>
      </w:r>
      <w:r>
        <w:t xml:space="preserve"> Tiempo </w:t>
      </w:r>
      <w:proofErr w:type="spellStart"/>
      <w:r>
        <w:t>estimado</w:t>
      </w:r>
      <w:proofErr w:type="spellEnd"/>
      <w:r>
        <w:t>:</w:t>
      </w:r>
    </w:p>
    <w:p w14:paraId="4342A787" w14:textId="77777777" w:rsidR="0039091C" w:rsidRDefault="0039091C" w:rsidP="0039091C">
      <w:pPr>
        <w:pStyle w:val="NormalWeb"/>
        <w:numPr>
          <w:ilvl w:val="0"/>
          <w:numId w:val="14"/>
        </w:numPr>
      </w:pPr>
      <w:r>
        <w:t xml:space="preserve">Entre </w:t>
      </w:r>
      <w:r>
        <w:rPr>
          <w:rStyle w:val="Textoennegrita"/>
        </w:rPr>
        <w:t>15 y 30 minutos en total</w:t>
      </w:r>
      <w:r>
        <w:t xml:space="preserve"> para los padres/madres.</w:t>
      </w:r>
    </w:p>
    <w:p w14:paraId="6F21C01B" w14:textId="77777777" w:rsidR="0039091C" w:rsidRPr="0039091C" w:rsidRDefault="0039091C" w:rsidP="0039091C">
      <w:pPr>
        <w:pStyle w:val="NormalWeb"/>
        <w:numPr>
          <w:ilvl w:val="0"/>
          <w:numId w:val="14"/>
        </w:numPr>
        <w:rPr>
          <w:rStyle w:val="Textoennegrita"/>
          <w:b w:val="0"/>
          <w:bCs w:val="0"/>
        </w:rPr>
      </w:pPr>
      <w:r>
        <w:t xml:space="preserve">Los cuestionarios infantiles/adolescentes toman de </w:t>
      </w:r>
      <w:r>
        <w:rPr>
          <w:rStyle w:val="Textoennegrita"/>
        </w:rPr>
        <w:t>5 a 15 minutos.</w:t>
      </w:r>
    </w:p>
    <w:p w14:paraId="697DB698" w14:textId="77777777" w:rsidR="0039091C" w:rsidRDefault="0039091C" w:rsidP="0039091C">
      <w:pPr>
        <w:pStyle w:val="NormalWeb"/>
        <w:rPr>
          <w:rStyle w:val="Textoennegrita"/>
        </w:rPr>
      </w:pPr>
    </w:p>
    <w:p w14:paraId="28BEF080" w14:textId="0CBEF489" w:rsidR="0039091C" w:rsidRPr="00225772" w:rsidRDefault="0039091C" w:rsidP="0039091C">
      <w:pPr>
        <w:pStyle w:val="Ttulo2"/>
        <w:rPr>
          <w:rFonts w:cstheme="majorHAnsi"/>
          <w:sz w:val="24"/>
          <w:szCs w:val="24"/>
        </w:rPr>
      </w:pPr>
      <w:r w:rsidRPr="00225772">
        <w:rPr>
          <w:rFonts w:ascii="Apple Color Emoji" w:hAnsi="Apple Color Emoji" w:cs="Apple Color Emoji"/>
          <w:sz w:val="24"/>
          <w:szCs w:val="24"/>
        </w:rPr>
        <w:lastRenderedPageBreak/>
        <w:t>👋</w:t>
      </w:r>
      <w:r w:rsidRPr="00225772">
        <w:rPr>
          <w:rFonts w:cstheme="majorHAnsi"/>
          <w:sz w:val="24"/>
          <w:szCs w:val="24"/>
        </w:rPr>
        <w:t xml:space="preserve"> ¡Hola!</w:t>
      </w:r>
      <w:r>
        <w:rPr>
          <w:rFonts w:cstheme="majorHAnsi"/>
          <w:sz w:val="24"/>
          <w:szCs w:val="24"/>
        </w:rPr>
        <w:t xml:space="preserve"> Los </w:t>
      </w:r>
      <w:proofErr w:type="spellStart"/>
      <w:r>
        <w:rPr>
          <w:rFonts w:cstheme="majorHAnsi"/>
          <w:sz w:val="24"/>
          <w:szCs w:val="24"/>
        </w:rPr>
        <w:t>jóvenes</w:t>
      </w:r>
      <w:proofErr w:type="spellEnd"/>
      <w:r>
        <w:rPr>
          <w:rFonts w:cstheme="majorHAnsi"/>
          <w:sz w:val="24"/>
          <w:szCs w:val="24"/>
        </w:rPr>
        <w:t xml:space="preserve"> </w:t>
      </w:r>
      <w:proofErr w:type="spellStart"/>
      <w:r>
        <w:rPr>
          <w:rFonts w:cstheme="majorHAnsi"/>
          <w:sz w:val="24"/>
          <w:szCs w:val="24"/>
        </w:rPr>
        <w:t>hacen</w:t>
      </w:r>
      <w:proofErr w:type="spellEnd"/>
      <w:r>
        <w:rPr>
          <w:rFonts w:cstheme="majorHAnsi"/>
          <w:sz w:val="24"/>
          <w:szCs w:val="24"/>
        </w:rPr>
        <w:t xml:space="preserve"> 2 </w:t>
      </w:r>
      <w:proofErr w:type="spellStart"/>
      <w:r>
        <w:rPr>
          <w:rFonts w:cstheme="majorHAnsi"/>
          <w:sz w:val="24"/>
          <w:szCs w:val="24"/>
        </w:rPr>
        <w:t>cuestionarios</w:t>
      </w:r>
      <w:proofErr w:type="spellEnd"/>
      <w:r>
        <w:rPr>
          <w:rFonts w:cstheme="majorHAnsi"/>
          <w:sz w:val="24"/>
          <w:szCs w:val="24"/>
        </w:rPr>
        <w:t xml:space="preserve">. Esta </w:t>
      </w:r>
      <w:proofErr w:type="spellStart"/>
      <w:r>
        <w:rPr>
          <w:rFonts w:cstheme="majorHAnsi"/>
          <w:sz w:val="24"/>
          <w:szCs w:val="24"/>
        </w:rPr>
        <w:t>información</w:t>
      </w:r>
      <w:proofErr w:type="spellEnd"/>
      <w:r>
        <w:rPr>
          <w:rFonts w:cstheme="majorHAnsi"/>
          <w:sz w:val="24"/>
          <w:szCs w:val="24"/>
        </w:rPr>
        <w:t xml:space="preserve"> es para </w:t>
      </w:r>
      <w:proofErr w:type="spellStart"/>
      <w:r>
        <w:rPr>
          <w:rFonts w:cstheme="majorHAnsi"/>
          <w:sz w:val="24"/>
          <w:szCs w:val="24"/>
        </w:rPr>
        <w:t>tí</w:t>
      </w:r>
      <w:proofErr w:type="spellEnd"/>
      <w:r>
        <w:rPr>
          <w:rFonts w:cstheme="majorHAnsi"/>
          <w:sz w:val="24"/>
          <w:szCs w:val="24"/>
        </w:rPr>
        <w:t xml:space="preserve">. </w:t>
      </w:r>
    </w:p>
    <w:p w14:paraId="401D1F9D" w14:textId="77777777" w:rsidR="0039091C" w:rsidRPr="00225772" w:rsidRDefault="0039091C" w:rsidP="0039091C">
      <w:pPr>
        <w:pStyle w:val="NormalWeb"/>
        <w:rPr>
          <w:rFonts w:asciiTheme="majorHAnsi" w:hAnsiTheme="majorHAnsi" w:cstheme="majorHAnsi"/>
          <w:sz w:val="21"/>
          <w:szCs w:val="21"/>
        </w:rPr>
      </w:pPr>
      <w:r w:rsidRPr="00225772">
        <w:rPr>
          <w:rFonts w:asciiTheme="majorHAnsi" w:hAnsiTheme="majorHAnsi" w:cstheme="majorHAnsi"/>
          <w:sz w:val="21"/>
          <w:szCs w:val="21"/>
        </w:rPr>
        <w:t xml:space="preserve">Queremos conocerte un poco mejor y saber cómo te has sentido desde que ocurrieron las </w:t>
      </w:r>
      <w:r w:rsidRPr="00225772">
        <w:rPr>
          <w:rStyle w:val="Textoennegrita"/>
          <w:rFonts w:asciiTheme="majorHAnsi" w:hAnsiTheme="majorHAnsi" w:cstheme="majorHAnsi"/>
          <w:sz w:val="21"/>
          <w:szCs w:val="21"/>
        </w:rPr>
        <w:t>inundaciones en Valencia</w:t>
      </w:r>
      <w:r w:rsidRPr="00225772">
        <w:rPr>
          <w:rFonts w:asciiTheme="majorHAnsi" w:hAnsiTheme="majorHAnsi" w:cstheme="majorHAnsi"/>
          <w:sz w:val="21"/>
          <w:szCs w:val="21"/>
        </w:rPr>
        <w:t xml:space="preserve"> hace unos meses.</w:t>
      </w:r>
    </w:p>
    <w:p w14:paraId="38529DF5" w14:textId="77777777" w:rsidR="0039091C" w:rsidRPr="00225772" w:rsidRDefault="0039091C" w:rsidP="0039091C">
      <w:pPr>
        <w:pStyle w:val="NormalWeb"/>
        <w:rPr>
          <w:rFonts w:asciiTheme="majorHAnsi" w:hAnsiTheme="majorHAnsi" w:cstheme="majorHAnsi"/>
          <w:sz w:val="21"/>
          <w:szCs w:val="21"/>
        </w:rPr>
      </w:pPr>
      <w:r w:rsidRPr="00225772">
        <w:rPr>
          <w:rFonts w:asciiTheme="majorHAnsi" w:hAnsiTheme="majorHAnsi" w:cstheme="majorHAnsi"/>
          <w:sz w:val="21"/>
          <w:szCs w:val="21"/>
        </w:rPr>
        <w:t xml:space="preserve">Sabemos que fue una situación difícil, y que cada persona la vivió de forma distinta. Por eso, </w:t>
      </w:r>
      <w:r w:rsidRPr="00225772">
        <w:rPr>
          <w:rStyle w:val="Textoennegrita"/>
          <w:rFonts w:asciiTheme="majorHAnsi" w:hAnsiTheme="majorHAnsi" w:cstheme="majorHAnsi"/>
          <w:sz w:val="21"/>
          <w:szCs w:val="21"/>
        </w:rPr>
        <w:t>nos importa mucho lo que tú piensas y sientes</w:t>
      </w:r>
      <w:r w:rsidRPr="00225772">
        <w:rPr>
          <w:rFonts w:asciiTheme="majorHAnsi" w:hAnsiTheme="majorHAnsi" w:cstheme="majorHAnsi"/>
          <w:sz w:val="21"/>
          <w:szCs w:val="21"/>
        </w:rPr>
        <w:t>. Queremos escucharte.</w:t>
      </w:r>
    </w:p>
    <w:p w14:paraId="54828443" w14:textId="77777777" w:rsidR="0039091C" w:rsidRPr="00225772" w:rsidRDefault="00A37B9F" w:rsidP="0039091C">
      <w:pPr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noProof/>
          <w:sz w:val="21"/>
          <w:szCs w:val="21"/>
        </w:rPr>
        <w:pict w14:anchorId="2DE91C3A">
          <v:rect id="_x0000_i1027" alt="" style="width:425.2pt;height:.05pt;mso-width-percent:0;mso-height-percent:0;mso-width-percent:0;mso-height-percent:0" o:hralign="center" o:hrstd="t" o:hr="t" fillcolor="#a0a0a0" stroked="f"/>
        </w:pict>
      </w:r>
    </w:p>
    <w:p w14:paraId="2E18EA63" w14:textId="77777777" w:rsidR="0039091C" w:rsidRPr="00225772" w:rsidRDefault="0039091C" w:rsidP="0039091C">
      <w:pPr>
        <w:pStyle w:val="Ttulo2"/>
        <w:rPr>
          <w:rFonts w:cstheme="majorHAnsi"/>
          <w:sz w:val="24"/>
          <w:szCs w:val="24"/>
        </w:rPr>
      </w:pPr>
      <w:r w:rsidRPr="00225772">
        <w:rPr>
          <w:rFonts w:ascii="Apple Color Emoji" w:hAnsi="Apple Color Emoji" w:cs="Apple Color Emoji"/>
          <w:sz w:val="24"/>
          <w:szCs w:val="24"/>
        </w:rPr>
        <w:t>💬</w:t>
      </w:r>
      <w:r w:rsidRPr="00225772">
        <w:rPr>
          <w:rFonts w:cstheme="majorHAnsi"/>
          <w:sz w:val="24"/>
          <w:szCs w:val="24"/>
        </w:rPr>
        <w:t xml:space="preserve"> ¿Por </w:t>
      </w:r>
      <w:proofErr w:type="spellStart"/>
      <w:r w:rsidRPr="00225772">
        <w:rPr>
          <w:rFonts w:cstheme="majorHAnsi"/>
          <w:sz w:val="24"/>
          <w:szCs w:val="24"/>
        </w:rPr>
        <w:t>qué</w:t>
      </w:r>
      <w:proofErr w:type="spellEnd"/>
      <w:r w:rsidRPr="00225772">
        <w:rPr>
          <w:rFonts w:cstheme="majorHAnsi"/>
          <w:sz w:val="24"/>
          <w:szCs w:val="24"/>
        </w:rPr>
        <w:t xml:space="preserve"> es </w:t>
      </w:r>
      <w:proofErr w:type="spellStart"/>
      <w:r w:rsidRPr="00225772">
        <w:rPr>
          <w:rFonts w:cstheme="majorHAnsi"/>
          <w:sz w:val="24"/>
          <w:szCs w:val="24"/>
        </w:rPr>
        <w:t>importante</w:t>
      </w:r>
      <w:proofErr w:type="spellEnd"/>
      <w:r w:rsidRPr="00225772">
        <w:rPr>
          <w:rFonts w:cstheme="majorHAnsi"/>
          <w:sz w:val="24"/>
          <w:szCs w:val="24"/>
        </w:rPr>
        <w:t xml:space="preserve"> </w:t>
      </w:r>
      <w:proofErr w:type="spellStart"/>
      <w:r w:rsidRPr="00225772">
        <w:rPr>
          <w:rFonts w:cstheme="majorHAnsi"/>
          <w:sz w:val="24"/>
          <w:szCs w:val="24"/>
        </w:rPr>
        <w:t>tu</w:t>
      </w:r>
      <w:proofErr w:type="spellEnd"/>
      <w:r w:rsidRPr="00225772">
        <w:rPr>
          <w:rFonts w:cstheme="majorHAnsi"/>
          <w:sz w:val="24"/>
          <w:szCs w:val="24"/>
        </w:rPr>
        <w:t xml:space="preserve"> </w:t>
      </w:r>
      <w:proofErr w:type="spellStart"/>
      <w:r w:rsidRPr="00225772">
        <w:rPr>
          <w:rFonts w:cstheme="majorHAnsi"/>
          <w:sz w:val="24"/>
          <w:szCs w:val="24"/>
        </w:rPr>
        <w:t>ayuda</w:t>
      </w:r>
      <w:proofErr w:type="spellEnd"/>
      <w:r w:rsidRPr="00225772">
        <w:rPr>
          <w:rFonts w:cstheme="majorHAnsi"/>
          <w:sz w:val="24"/>
          <w:szCs w:val="24"/>
        </w:rPr>
        <w:t>?</w:t>
      </w:r>
    </w:p>
    <w:p w14:paraId="0CE4AEF6" w14:textId="77777777" w:rsidR="0039091C" w:rsidRPr="00225772" w:rsidRDefault="0039091C" w:rsidP="0039091C">
      <w:pPr>
        <w:pStyle w:val="NormalWeb"/>
        <w:rPr>
          <w:rFonts w:asciiTheme="majorHAnsi" w:hAnsiTheme="majorHAnsi" w:cstheme="majorHAnsi"/>
          <w:sz w:val="21"/>
          <w:szCs w:val="21"/>
        </w:rPr>
      </w:pPr>
      <w:r w:rsidRPr="00225772">
        <w:rPr>
          <w:rFonts w:asciiTheme="majorHAnsi" w:hAnsiTheme="majorHAnsi" w:cstheme="majorHAnsi"/>
          <w:sz w:val="21"/>
          <w:szCs w:val="21"/>
        </w:rPr>
        <w:t>Con tus respuestas, podremos aprender cómo mejorar la forma en que se apoya a niños, niñas y adolescentes cuando pasan cosas difíciles como esta. Nos interesa conocer:</w:t>
      </w:r>
    </w:p>
    <w:p w14:paraId="3C18C26C" w14:textId="77777777" w:rsidR="0039091C" w:rsidRPr="00225772" w:rsidRDefault="0039091C" w:rsidP="0039091C">
      <w:pPr>
        <w:pStyle w:val="NormalWeb"/>
        <w:numPr>
          <w:ilvl w:val="0"/>
          <w:numId w:val="15"/>
        </w:numPr>
        <w:rPr>
          <w:rFonts w:asciiTheme="majorHAnsi" w:hAnsiTheme="majorHAnsi" w:cstheme="majorHAnsi"/>
          <w:sz w:val="21"/>
          <w:szCs w:val="21"/>
        </w:rPr>
      </w:pPr>
      <w:r w:rsidRPr="00225772">
        <w:rPr>
          <w:rFonts w:asciiTheme="majorHAnsi" w:hAnsiTheme="majorHAnsi" w:cstheme="majorHAnsi"/>
          <w:sz w:val="21"/>
          <w:szCs w:val="21"/>
        </w:rPr>
        <w:t>Cómo te encuentras</w:t>
      </w:r>
    </w:p>
    <w:p w14:paraId="1CE785C6" w14:textId="77777777" w:rsidR="0039091C" w:rsidRPr="00225772" w:rsidRDefault="0039091C" w:rsidP="0039091C">
      <w:pPr>
        <w:pStyle w:val="NormalWeb"/>
        <w:numPr>
          <w:ilvl w:val="0"/>
          <w:numId w:val="15"/>
        </w:numPr>
        <w:rPr>
          <w:rFonts w:asciiTheme="majorHAnsi" w:hAnsiTheme="majorHAnsi" w:cstheme="majorHAnsi"/>
          <w:sz w:val="21"/>
          <w:szCs w:val="21"/>
        </w:rPr>
      </w:pPr>
      <w:r w:rsidRPr="00225772">
        <w:rPr>
          <w:rFonts w:asciiTheme="majorHAnsi" w:hAnsiTheme="majorHAnsi" w:cstheme="majorHAnsi"/>
          <w:sz w:val="21"/>
          <w:szCs w:val="21"/>
        </w:rPr>
        <w:t>Cómo te va en casa, en el cole, con tus amigos</w:t>
      </w:r>
    </w:p>
    <w:p w14:paraId="7903BCEA" w14:textId="77777777" w:rsidR="0039091C" w:rsidRPr="00225772" w:rsidRDefault="0039091C" w:rsidP="0039091C">
      <w:pPr>
        <w:pStyle w:val="NormalWeb"/>
        <w:numPr>
          <w:ilvl w:val="0"/>
          <w:numId w:val="15"/>
        </w:numPr>
        <w:rPr>
          <w:rFonts w:asciiTheme="majorHAnsi" w:hAnsiTheme="majorHAnsi" w:cstheme="majorHAnsi"/>
          <w:sz w:val="21"/>
          <w:szCs w:val="21"/>
        </w:rPr>
      </w:pPr>
      <w:r w:rsidRPr="00225772">
        <w:rPr>
          <w:rFonts w:asciiTheme="majorHAnsi" w:hAnsiTheme="majorHAnsi" w:cstheme="majorHAnsi"/>
          <w:sz w:val="21"/>
          <w:szCs w:val="21"/>
        </w:rPr>
        <w:t>Qué cosas te ayudan a sentirte mejor</w:t>
      </w:r>
    </w:p>
    <w:p w14:paraId="1F7361DC" w14:textId="77777777" w:rsidR="0039091C" w:rsidRPr="00225772" w:rsidRDefault="00A37B9F" w:rsidP="0039091C">
      <w:pPr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noProof/>
          <w:sz w:val="21"/>
          <w:szCs w:val="21"/>
        </w:rPr>
        <w:pict w14:anchorId="2D15471F">
          <v:rect id="_x0000_i1026" alt="" style="width:425.2pt;height:.05pt;mso-width-percent:0;mso-height-percent:0;mso-width-percent:0;mso-height-percent:0" o:hralign="center" o:hrstd="t" o:hr="t" fillcolor="#a0a0a0" stroked="f"/>
        </w:pict>
      </w:r>
    </w:p>
    <w:p w14:paraId="287DEA59" w14:textId="77777777" w:rsidR="0039091C" w:rsidRPr="00225772" w:rsidRDefault="0039091C" w:rsidP="0039091C">
      <w:pPr>
        <w:pStyle w:val="Ttulo2"/>
        <w:rPr>
          <w:rFonts w:cstheme="majorHAnsi"/>
          <w:sz w:val="24"/>
          <w:szCs w:val="24"/>
        </w:rPr>
      </w:pPr>
      <w:r w:rsidRPr="00225772">
        <w:rPr>
          <w:rFonts w:ascii="Apple Color Emoji" w:hAnsi="Apple Color Emoji" w:cs="Apple Color Emoji"/>
          <w:sz w:val="24"/>
          <w:szCs w:val="24"/>
        </w:rPr>
        <w:t>📝</w:t>
      </w:r>
      <w:r w:rsidRPr="00225772">
        <w:rPr>
          <w:rFonts w:cstheme="majorHAnsi"/>
          <w:sz w:val="24"/>
          <w:szCs w:val="24"/>
        </w:rPr>
        <w:t xml:space="preserve"> ¿</w:t>
      </w:r>
      <w:proofErr w:type="spellStart"/>
      <w:r w:rsidRPr="00225772">
        <w:rPr>
          <w:rFonts w:cstheme="majorHAnsi"/>
          <w:sz w:val="24"/>
          <w:szCs w:val="24"/>
        </w:rPr>
        <w:t>Qué</w:t>
      </w:r>
      <w:proofErr w:type="spellEnd"/>
      <w:r w:rsidRPr="00225772">
        <w:rPr>
          <w:rFonts w:cstheme="majorHAnsi"/>
          <w:sz w:val="24"/>
          <w:szCs w:val="24"/>
        </w:rPr>
        <w:t xml:space="preserve"> </w:t>
      </w:r>
      <w:proofErr w:type="spellStart"/>
      <w:r w:rsidRPr="00225772">
        <w:rPr>
          <w:rFonts w:cstheme="majorHAnsi"/>
          <w:sz w:val="24"/>
          <w:szCs w:val="24"/>
        </w:rPr>
        <w:t>tienes</w:t>
      </w:r>
      <w:proofErr w:type="spellEnd"/>
      <w:r w:rsidRPr="00225772">
        <w:rPr>
          <w:rFonts w:cstheme="majorHAnsi"/>
          <w:sz w:val="24"/>
          <w:szCs w:val="24"/>
        </w:rPr>
        <w:t xml:space="preserve"> que </w:t>
      </w:r>
      <w:proofErr w:type="spellStart"/>
      <w:r w:rsidRPr="00225772">
        <w:rPr>
          <w:rFonts w:cstheme="majorHAnsi"/>
          <w:sz w:val="24"/>
          <w:szCs w:val="24"/>
        </w:rPr>
        <w:t>hacer</w:t>
      </w:r>
      <w:proofErr w:type="spellEnd"/>
      <w:r w:rsidRPr="00225772">
        <w:rPr>
          <w:rFonts w:cstheme="majorHAnsi"/>
          <w:sz w:val="24"/>
          <w:szCs w:val="24"/>
        </w:rPr>
        <w:t>?</w:t>
      </w:r>
    </w:p>
    <w:p w14:paraId="01941F5E" w14:textId="77777777" w:rsidR="0039091C" w:rsidRPr="00225772" w:rsidRDefault="0039091C" w:rsidP="0039091C">
      <w:pPr>
        <w:pStyle w:val="NormalWeb"/>
        <w:rPr>
          <w:rFonts w:asciiTheme="majorHAnsi" w:hAnsiTheme="majorHAnsi" w:cstheme="majorHAnsi"/>
          <w:sz w:val="21"/>
          <w:szCs w:val="21"/>
        </w:rPr>
      </w:pPr>
      <w:r w:rsidRPr="00225772">
        <w:rPr>
          <w:rFonts w:asciiTheme="majorHAnsi" w:hAnsiTheme="majorHAnsi" w:cstheme="majorHAnsi"/>
          <w:sz w:val="21"/>
          <w:szCs w:val="21"/>
        </w:rPr>
        <w:t xml:space="preserve">Vas a responder </w:t>
      </w:r>
      <w:r w:rsidRPr="00225772">
        <w:rPr>
          <w:rStyle w:val="Textoennegrita"/>
          <w:rFonts w:asciiTheme="majorHAnsi" w:hAnsiTheme="majorHAnsi" w:cstheme="majorHAnsi"/>
          <w:sz w:val="21"/>
          <w:szCs w:val="21"/>
        </w:rPr>
        <w:t>dos cuestionarios muy sencillos</w:t>
      </w:r>
      <w:r w:rsidRPr="00225772">
        <w:rPr>
          <w:rFonts w:asciiTheme="majorHAnsi" w:hAnsiTheme="majorHAnsi" w:cstheme="majorHAnsi"/>
          <w:sz w:val="21"/>
          <w:szCs w:val="21"/>
        </w:rPr>
        <w:t>. No hay respuestas buenas ni malas. Solo queremos que seas sincero/a.</w:t>
      </w:r>
    </w:p>
    <w:p w14:paraId="2A84141E" w14:textId="77777777" w:rsidR="0039091C" w:rsidRPr="00225772" w:rsidRDefault="0039091C" w:rsidP="0039091C">
      <w:pPr>
        <w:pStyle w:val="Ttulo3"/>
        <w:rPr>
          <w:rFonts w:cstheme="majorHAnsi"/>
          <w:sz w:val="24"/>
          <w:szCs w:val="24"/>
        </w:rPr>
      </w:pPr>
      <w:r w:rsidRPr="00225772">
        <w:rPr>
          <w:rFonts w:ascii="Apple Color Emoji" w:hAnsi="Apple Color Emoji" w:cs="Apple Color Emoji"/>
          <w:sz w:val="24"/>
          <w:szCs w:val="24"/>
        </w:rPr>
        <w:t>✅</w:t>
      </w:r>
      <w:r w:rsidRPr="00225772">
        <w:rPr>
          <w:rFonts w:cstheme="majorHAnsi"/>
          <w:sz w:val="24"/>
          <w:szCs w:val="24"/>
        </w:rPr>
        <w:t xml:space="preserve"> </w:t>
      </w:r>
      <w:proofErr w:type="spellStart"/>
      <w:r w:rsidRPr="00225772">
        <w:rPr>
          <w:rFonts w:cstheme="majorHAnsi"/>
          <w:sz w:val="24"/>
          <w:szCs w:val="24"/>
        </w:rPr>
        <w:t>Cuestionarios</w:t>
      </w:r>
      <w:proofErr w:type="spellEnd"/>
      <w:r w:rsidRPr="00225772">
        <w:rPr>
          <w:rFonts w:cstheme="majorHAnsi"/>
          <w:sz w:val="24"/>
          <w:szCs w:val="24"/>
        </w:rPr>
        <w:t>:</w:t>
      </w:r>
    </w:p>
    <w:p w14:paraId="28049ADE" w14:textId="77777777" w:rsidR="0039091C" w:rsidRPr="00225772" w:rsidRDefault="0039091C" w:rsidP="0039091C">
      <w:pPr>
        <w:pStyle w:val="NormalWeb"/>
        <w:numPr>
          <w:ilvl w:val="0"/>
          <w:numId w:val="16"/>
        </w:numPr>
        <w:rPr>
          <w:rFonts w:asciiTheme="majorHAnsi" w:hAnsiTheme="majorHAnsi" w:cstheme="majorHAnsi"/>
          <w:sz w:val="21"/>
          <w:szCs w:val="21"/>
        </w:rPr>
      </w:pPr>
      <w:r w:rsidRPr="00225772">
        <w:rPr>
          <w:rStyle w:val="Textoennegrita"/>
          <w:rFonts w:asciiTheme="majorHAnsi" w:hAnsiTheme="majorHAnsi" w:cstheme="majorHAnsi"/>
          <w:sz w:val="21"/>
          <w:szCs w:val="21"/>
        </w:rPr>
        <w:t>C6. Resiliencia Infantil y Adolescente</w:t>
      </w:r>
      <w:r w:rsidRPr="00225772">
        <w:rPr>
          <w:rFonts w:asciiTheme="majorHAnsi" w:hAnsiTheme="majorHAnsi" w:cstheme="majorHAnsi"/>
          <w:sz w:val="21"/>
          <w:szCs w:val="21"/>
        </w:rPr>
        <w:br/>
        <w:t>Para saber cómo reaccionas ante momentos difíciles y si cuentas con apoyo de otras personas.</w:t>
      </w:r>
    </w:p>
    <w:p w14:paraId="53B5FF11" w14:textId="77777777" w:rsidR="0039091C" w:rsidRPr="00225772" w:rsidRDefault="0039091C" w:rsidP="0039091C">
      <w:pPr>
        <w:pStyle w:val="NormalWeb"/>
        <w:numPr>
          <w:ilvl w:val="0"/>
          <w:numId w:val="16"/>
        </w:numPr>
        <w:rPr>
          <w:rFonts w:asciiTheme="majorHAnsi" w:hAnsiTheme="majorHAnsi" w:cstheme="majorHAnsi"/>
          <w:sz w:val="21"/>
          <w:szCs w:val="21"/>
        </w:rPr>
      </w:pPr>
      <w:r w:rsidRPr="00225772">
        <w:rPr>
          <w:rStyle w:val="Textoennegrita"/>
          <w:rFonts w:asciiTheme="majorHAnsi" w:hAnsiTheme="majorHAnsi" w:cstheme="majorHAnsi"/>
          <w:sz w:val="21"/>
          <w:szCs w:val="21"/>
        </w:rPr>
        <w:t>C8. Calidad de Vida (</w:t>
      </w:r>
      <w:proofErr w:type="spellStart"/>
      <w:r w:rsidRPr="00225772">
        <w:rPr>
          <w:rStyle w:val="Textoennegrita"/>
          <w:rFonts w:asciiTheme="majorHAnsi" w:hAnsiTheme="majorHAnsi" w:cstheme="majorHAnsi"/>
          <w:sz w:val="21"/>
          <w:szCs w:val="21"/>
        </w:rPr>
        <w:t>PedsQL</w:t>
      </w:r>
      <w:proofErr w:type="spellEnd"/>
      <w:r w:rsidRPr="00225772">
        <w:rPr>
          <w:rStyle w:val="Textoennegrita"/>
          <w:rFonts w:asciiTheme="majorHAnsi" w:hAnsiTheme="majorHAnsi" w:cstheme="majorHAnsi"/>
          <w:sz w:val="21"/>
          <w:szCs w:val="21"/>
        </w:rPr>
        <w:t>)</w:t>
      </w:r>
      <w:r w:rsidRPr="00225772">
        <w:rPr>
          <w:rFonts w:asciiTheme="majorHAnsi" w:hAnsiTheme="majorHAnsi" w:cstheme="majorHAnsi"/>
          <w:sz w:val="21"/>
          <w:szCs w:val="21"/>
        </w:rPr>
        <w:br/>
        <w:t>Para conocer cómo estás en tu día a día: en casa, en clase, con tu cuerpo y tus emociones.</w:t>
      </w:r>
    </w:p>
    <w:p w14:paraId="08070B27" w14:textId="77777777" w:rsidR="0039091C" w:rsidRPr="00225772" w:rsidRDefault="00A37B9F" w:rsidP="0039091C">
      <w:pPr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noProof/>
          <w:sz w:val="21"/>
          <w:szCs w:val="21"/>
        </w:rPr>
        <w:pict w14:anchorId="1B3AD214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11439C7B" w14:textId="77777777" w:rsidR="0039091C" w:rsidRPr="00225772" w:rsidRDefault="0039091C" w:rsidP="0039091C">
      <w:pPr>
        <w:pStyle w:val="Ttulo2"/>
        <w:rPr>
          <w:rFonts w:cstheme="majorHAnsi"/>
          <w:sz w:val="24"/>
          <w:szCs w:val="24"/>
        </w:rPr>
      </w:pPr>
      <w:r w:rsidRPr="00225772">
        <w:rPr>
          <w:rFonts w:ascii="Apple Color Emoji" w:hAnsi="Apple Color Emoji" w:cs="Apple Color Emoji"/>
          <w:sz w:val="24"/>
          <w:szCs w:val="24"/>
        </w:rPr>
        <w:t>🔒</w:t>
      </w:r>
      <w:r w:rsidRPr="00225772">
        <w:rPr>
          <w:rFonts w:cstheme="majorHAnsi"/>
          <w:sz w:val="24"/>
          <w:szCs w:val="24"/>
        </w:rPr>
        <w:t xml:space="preserve"> ¿Es privado?</w:t>
      </w:r>
    </w:p>
    <w:p w14:paraId="69D6CED5" w14:textId="77777777" w:rsidR="0039091C" w:rsidRPr="00225772" w:rsidRDefault="0039091C" w:rsidP="0039091C">
      <w:pPr>
        <w:pStyle w:val="NormalWeb"/>
        <w:rPr>
          <w:rFonts w:asciiTheme="majorHAnsi" w:hAnsiTheme="majorHAnsi" w:cstheme="majorHAnsi"/>
          <w:sz w:val="21"/>
          <w:szCs w:val="21"/>
        </w:rPr>
      </w:pPr>
      <w:r w:rsidRPr="00225772">
        <w:rPr>
          <w:rFonts w:asciiTheme="majorHAnsi" w:hAnsiTheme="majorHAnsi" w:cstheme="majorHAnsi"/>
          <w:sz w:val="21"/>
          <w:szCs w:val="21"/>
        </w:rPr>
        <w:t xml:space="preserve">Sí. Todo lo que contestes será </w:t>
      </w:r>
      <w:r w:rsidRPr="00225772">
        <w:rPr>
          <w:rStyle w:val="Textoennegrita"/>
          <w:rFonts w:asciiTheme="majorHAnsi" w:hAnsiTheme="majorHAnsi" w:cstheme="majorHAnsi"/>
          <w:sz w:val="21"/>
          <w:szCs w:val="21"/>
        </w:rPr>
        <w:t>confidencial y solo lo verá el equipo del estudio</w:t>
      </w:r>
      <w:r w:rsidRPr="00225772">
        <w:rPr>
          <w:rFonts w:asciiTheme="majorHAnsi" w:hAnsiTheme="majorHAnsi" w:cstheme="majorHAnsi"/>
          <w:sz w:val="21"/>
          <w:szCs w:val="21"/>
        </w:rPr>
        <w:t>. Nunca compartiremos tu nombre ni tus respuestas con nadie.</w:t>
      </w:r>
    </w:p>
    <w:p w14:paraId="70C9AB66" w14:textId="77777777" w:rsidR="0039091C" w:rsidRPr="00225772" w:rsidRDefault="0039091C" w:rsidP="0039091C">
      <w:pPr>
        <w:pStyle w:val="Ttulo2"/>
        <w:rPr>
          <w:rFonts w:cstheme="majorHAnsi"/>
          <w:sz w:val="24"/>
          <w:szCs w:val="24"/>
        </w:rPr>
      </w:pPr>
      <w:r w:rsidRPr="00225772">
        <w:rPr>
          <w:rFonts w:ascii="Apple Color Emoji" w:hAnsi="Apple Color Emoji" w:cs="Apple Color Emoji"/>
          <w:sz w:val="24"/>
          <w:szCs w:val="24"/>
        </w:rPr>
        <w:t>⏱</w:t>
      </w:r>
      <w:r w:rsidRPr="00225772">
        <w:rPr>
          <w:rFonts w:cstheme="majorHAnsi"/>
          <w:sz w:val="24"/>
          <w:szCs w:val="24"/>
        </w:rPr>
        <w:t xml:space="preserve"> ¿</w:t>
      </w:r>
      <w:proofErr w:type="spellStart"/>
      <w:r w:rsidRPr="00225772">
        <w:rPr>
          <w:rFonts w:cstheme="majorHAnsi"/>
          <w:sz w:val="24"/>
          <w:szCs w:val="24"/>
        </w:rPr>
        <w:t>Cuánto</w:t>
      </w:r>
      <w:proofErr w:type="spellEnd"/>
      <w:r w:rsidRPr="00225772">
        <w:rPr>
          <w:rFonts w:cstheme="majorHAnsi"/>
          <w:sz w:val="24"/>
          <w:szCs w:val="24"/>
        </w:rPr>
        <w:t xml:space="preserve"> </w:t>
      </w:r>
      <w:proofErr w:type="spellStart"/>
      <w:r w:rsidRPr="00225772">
        <w:rPr>
          <w:rFonts w:cstheme="majorHAnsi"/>
          <w:sz w:val="24"/>
          <w:szCs w:val="24"/>
        </w:rPr>
        <w:t>tiempo</w:t>
      </w:r>
      <w:proofErr w:type="spellEnd"/>
      <w:r w:rsidRPr="00225772">
        <w:rPr>
          <w:rFonts w:cstheme="majorHAnsi"/>
          <w:sz w:val="24"/>
          <w:szCs w:val="24"/>
        </w:rPr>
        <w:t xml:space="preserve"> </w:t>
      </w:r>
      <w:proofErr w:type="spellStart"/>
      <w:r w:rsidRPr="00225772">
        <w:rPr>
          <w:rFonts w:cstheme="majorHAnsi"/>
          <w:sz w:val="24"/>
          <w:szCs w:val="24"/>
        </w:rPr>
        <w:t>lleva</w:t>
      </w:r>
      <w:proofErr w:type="spellEnd"/>
      <w:r w:rsidRPr="00225772">
        <w:rPr>
          <w:rFonts w:cstheme="majorHAnsi"/>
          <w:sz w:val="24"/>
          <w:szCs w:val="24"/>
        </w:rPr>
        <w:t>?</w:t>
      </w:r>
    </w:p>
    <w:p w14:paraId="03C16916" w14:textId="77777777" w:rsidR="0039091C" w:rsidRPr="00225772" w:rsidRDefault="0039091C" w:rsidP="0039091C">
      <w:pPr>
        <w:pStyle w:val="NormalWeb"/>
        <w:rPr>
          <w:rFonts w:asciiTheme="majorHAnsi" w:hAnsiTheme="majorHAnsi" w:cstheme="majorHAnsi"/>
          <w:sz w:val="21"/>
          <w:szCs w:val="21"/>
        </w:rPr>
      </w:pPr>
      <w:r w:rsidRPr="00225772">
        <w:rPr>
          <w:rFonts w:asciiTheme="majorHAnsi" w:hAnsiTheme="majorHAnsi" w:cstheme="majorHAnsi"/>
          <w:sz w:val="21"/>
          <w:szCs w:val="21"/>
        </w:rPr>
        <w:t xml:space="preserve">Entre </w:t>
      </w:r>
      <w:r w:rsidRPr="00225772">
        <w:rPr>
          <w:rStyle w:val="Textoennegrita"/>
          <w:rFonts w:asciiTheme="majorHAnsi" w:hAnsiTheme="majorHAnsi" w:cstheme="majorHAnsi"/>
          <w:sz w:val="21"/>
          <w:szCs w:val="21"/>
        </w:rPr>
        <w:t>5 y 15 minutos</w:t>
      </w:r>
      <w:r w:rsidRPr="00225772">
        <w:rPr>
          <w:rFonts w:asciiTheme="majorHAnsi" w:hAnsiTheme="majorHAnsi" w:cstheme="majorHAnsi"/>
          <w:sz w:val="21"/>
          <w:szCs w:val="21"/>
        </w:rPr>
        <w:t>. Puedes hacerlo con calma. Si alguna pregunta no la entiendes, puedes pedir ayuda.</w:t>
      </w:r>
    </w:p>
    <w:p w14:paraId="3353966F" w14:textId="77777777" w:rsidR="0039091C" w:rsidRDefault="0039091C" w:rsidP="0039091C">
      <w:pPr>
        <w:pStyle w:val="NormalWeb"/>
      </w:pPr>
    </w:p>
    <w:sectPr w:rsidR="0039091C" w:rsidSect="0033557D">
      <w:headerReference w:type="default" r:id="rId8"/>
      <w:pgSz w:w="12240" w:h="15840"/>
      <w:pgMar w:top="1440" w:right="1800" w:bottom="1179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98244" w14:textId="77777777" w:rsidR="00A37B9F" w:rsidRDefault="00A37B9F" w:rsidP="0033557D">
      <w:pPr>
        <w:spacing w:after="0" w:line="240" w:lineRule="auto"/>
      </w:pPr>
      <w:r>
        <w:separator/>
      </w:r>
    </w:p>
  </w:endnote>
  <w:endnote w:type="continuationSeparator" w:id="0">
    <w:p w14:paraId="31A3B326" w14:textId="77777777" w:rsidR="00A37B9F" w:rsidRDefault="00A37B9F" w:rsidP="00335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3FD7D" w14:textId="77777777" w:rsidR="00A37B9F" w:rsidRDefault="00A37B9F" w:rsidP="0033557D">
      <w:pPr>
        <w:spacing w:after="0" w:line="240" w:lineRule="auto"/>
      </w:pPr>
      <w:r>
        <w:separator/>
      </w:r>
    </w:p>
  </w:footnote>
  <w:footnote w:type="continuationSeparator" w:id="0">
    <w:p w14:paraId="1412A519" w14:textId="77777777" w:rsidR="00A37B9F" w:rsidRDefault="00A37B9F" w:rsidP="00335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C36B5" w14:textId="65BB8201" w:rsidR="006B0317" w:rsidRDefault="006B0317">
    <w:pPr>
      <w:pStyle w:val="Encabezado"/>
    </w:pPr>
    <w:r w:rsidRPr="00EB2F51">
      <w:rPr>
        <w:noProof/>
        <w:lang w:eastAsia="es-ES"/>
      </w:rPr>
      <w:drawing>
        <wp:anchor distT="0" distB="0" distL="114300" distR="114300" simplePos="0" relativeHeight="251659264" behindDoc="0" locked="0" layoutInCell="1" hidden="0" allowOverlap="1" wp14:anchorId="51234B9D" wp14:editId="22A2883B">
          <wp:simplePos x="0" y="0"/>
          <wp:positionH relativeFrom="column">
            <wp:posOffset>4853940</wp:posOffset>
          </wp:positionH>
          <wp:positionV relativeFrom="paragraph">
            <wp:posOffset>-57150</wp:posOffset>
          </wp:positionV>
          <wp:extent cx="936125" cy="282657"/>
          <wp:effectExtent l="0" t="0" r="3810" b="0"/>
          <wp:wrapSquare wrapText="bothSides" distT="0" distB="0" distL="114300" distR="114300"/>
          <wp:docPr id="1454765151" name="image3.png" descr="Logotipo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Logotipo&#10;&#10;El contenido generado por IA puede ser incorrec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6125" cy="28265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B2F51">
      <w:rPr>
        <w:noProof/>
        <w:lang w:eastAsia="es-ES"/>
      </w:rPr>
      <w:drawing>
        <wp:anchor distT="0" distB="0" distL="114300" distR="114300" simplePos="0" relativeHeight="251660288" behindDoc="0" locked="0" layoutInCell="1" hidden="0" allowOverlap="1" wp14:anchorId="1594C7BB" wp14:editId="7238A2F1">
          <wp:simplePos x="0" y="0"/>
          <wp:positionH relativeFrom="column">
            <wp:posOffset>-341019</wp:posOffset>
          </wp:positionH>
          <wp:positionV relativeFrom="paragraph">
            <wp:posOffset>-132468</wp:posOffset>
          </wp:positionV>
          <wp:extent cx="651510" cy="405765"/>
          <wp:effectExtent l="0" t="0" r="0" b="635"/>
          <wp:wrapSquare wrapText="bothSides"/>
          <wp:docPr id="1454765150" name="image2.png" descr="Logotipo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tipo&#10;&#10;El contenido generado por IA puede ser incorrecto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1510" cy="40576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1"/>
        <w:szCs w:val="21"/>
      </w:rPr>
      <w:t xml:space="preserve">              </w:t>
    </w:r>
    <w:r w:rsidRPr="0033557D">
      <w:rPr>
        <w:sz w:val="21"/>
        <w:szCs w:val="21"/>
      </w:rPr>
      <w:t xml:space="preserve">HOJA </w:t>
    </w:r>
    <w:r w:rsidR="0039091C">
      <w:rPr>
        <w:sz w:val="21"/>
        <w:szCs w:val="21"/>
      </w:rPr>
      <w:t>DE INSTRUCCIONES PARA</w:t>
    </w:r>
    <w:r w:rsidRPr="0033557D">
      <w:rPr>
        <w:sz w:val="21"/>
        <w:szCs w:val="21"/>
      </w:rPr>
      <w:t xml:space="preserve"> </w:t>
    </w:r>
    <w:r w:rsidR="0039091C">
      <w:rPr>
        <w:sz w:val="21"/>
        <w:szCs w:val="21"/>
      </w:rPr>
      <w:t xml:space="preserve">RELLENAR </w:t>
    </w:r>
    <w:r>
      <w:rPr>
        <w:sz w:val="21"/>
        <w:szCs w:val="21"/>
      </w:rPr>
      <w:t>CUESTIONARIOS</w:t>
    </w:r>
    <w:r w:rsidRPr="0033557D">
      <w:rPr>
        <w:sz w:val="21"/>
        <w:szCs w:val="2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147AF08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4286921"/>
    <w:multiLevelType w:val="multilevel"/>
    <w:tmpl w:val="DB003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1A3F26"/>
    <w:multiLevelType w:val="multilevel"/>
    <w:tmpl w:val="CC322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AB3700"/>
    <w:multiLevelType w:val="multilevel"/>
    <w:tmpl w:val="83061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FD5EDE"/>
    <w:multiLevelType w:val="multilevel"/>
    <w:tmpl w:val="8824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765203"/>
    <w:multiLevelType w:val="multilevel"/>
    <w:tmpl w:val="FA0A1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0A3827"/>
    <w:multiLevelType w:val="multilevel"/>
    <w:tmpl w:val="FA8C8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85023B"/>
    <w:multiLevelType w:val="multilevel"/>
    <w:tmpl w:val="67104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510173">
    <w:abstractNumId w:val="8"/>
  </w:num>
  <w:num w:numId="2" w16cid:durableId="160857954">
    <w:abstractNumId w:val="6"/>
  </w:num>
  <w:num w:numId="3" w16cid:durableId="2136409612">
    <w:abstractNumId w:val="5"/>
  </w:num>
  <w:num w:numId="4" w16cid:durableId="1721972536">
    <w:abstractNumId w:val="4"/>
  </w:num>
  <w:num w:numId="5" w16cid:durableId="2104765425">
    <w:abstractNumId w:val="7"/>
  </w:num>
  <w:num w:numId="6" w16cid:durableId="670721871">
    <w:abstractNumId w:val="3"/>
  </w:num>
  <w:num w:numId="7" w16cid:durableId="1292398091">
    <w:abstractNumId w:val="2"/>
  </w:num>
  <w:num w:numId="8" w16cid:durableId="648676803">
    <w:abstractNumId w:val="1"/>
  </w:num>
  <w:num w:numId="9" w16cid:durableId="1919711867">
    <w:abstractNumId w:val="0"/>
  </w:num>
  <w:num w:numId="10" w16cid:durableId="1836218616">
    <w:abstractNumId w:val="15"/>
  </w:num>
  <w:num w:numId="11" w16cid:durableId="1237668097">
    <w:abstractNumId w:val="10"/>
  </w:num>
  <w:num w:numId="12" w16cid:durableId="1528327948">
    <w:abstractNumId w:val="9"/>
  </w:num>
  <w:num w:numId="13" w16cid:durableId="1153764483">
    <w:abstractNumId w:val="14"/>
  </w:num>
  <w:num w:numId="14" w16cid:durableId="2036422725">
    <w:abstractNumId w:val="13"/>
  </w:num>
  <w:num w:numId="15" w16cid:durableId="1993291353">
    <w:abstractNumId w:val="11"/>
  </w:num>
  <w:num w:numId="16" w16cid:durableId="10073707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562D6"/>
    <w:rsid w:val="0029639D"/>
    <w:rsid w:val="00326F90"/>
    <w:rsid w:val="0033557D"/>
    <w:rsid w:val="0039091C"/>
    <w:rsid w:val="00446864"/>
    <w:rsid w:val="004858F9"/>
    <w:rsid w:val="006B0317"/>
    <w:rsid w:val="007D46B8"/>
    <w:rsid w:val="00A12164"/>
    <w:rsid w:val="00A37B9F"/>
    <w:rsid w:val="00AA1D8D"/>
    <w:rsid w:val="00B04870"/>
    <w:rsid w:val="00B47730"/>
    <w:rsid w:val="00BE0459"/>
    <w:rsid w:val="00BE49BE"/>
    <w:rsid w:val="00CB0664"/>
    <w:rsid w:val="00D95F2D"/>
    <w:rsid w:val="00F25089"/>
    <w:rsid w:val="00F9616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E5A27E"/>
  <w14:defaultImageDpi w14:val="300"/>
  <w15:docId w15:val="{15A9513E-CB70-D44B-81F6-A318A4D6C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335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table" w:styleId="Tablaconcuadrculaclara">
    <w:name w:val="Grid Table Light"/>
    <w:basedOn w:val="Tablanormal"/>
    <w:uiPriority w:val="40"/>
    <w:rsid w:val="0033557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vnculo">
    <w:name w:val="Hyperlink"/>
    <w:basedOn w:val="Fuentedeprrafopredeter"/>
    <w:uiPriority w:val="99"/>
    <w:unhideWhenUsed/>
    <w:rsid w:val="0033557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3557D"/>
    <w:rPr>
      <w:color w:val="605E5C"/>
      <w:shd w:val="clear" w:color="auto" w:fill="E1DFDD"/>
    </w:rPr>
  </w:style>
  <w:style w:type="character" w:styleId="CdigoHTML">
    <w:name w:val="HTML Code"/>
    <w:basedOn w:val="Fuentedeprrafopredeter"/>
    <w:uiPriority w:val="99"/>
    <w:semiHidden/>
    <w:unhideWhenUsed/>
    <w:rsid w:val="0039091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0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2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52BDF67-4F95-4330-A911-41244DF22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418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JUAN ANTONIO ORTEGA GARCIA</cp:lastModifiedBy>
  <cp:revision>13</cp:revision>
  <dcterms:created xsi:type="dcterms:W3CDTF">2013-12-23T23:15:00Z</dcterms:created>
  <dcterms:modified xsi:type="dcterms:W3CDTF">2025-05-20T11:10:00Z</dcterms:modified>
  <cp:category/>
</cp:coreProperties>
</file>