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849D" w14:textId="77777777" w:rsidR="00540DDD" w:rsidRDefault="00000000">
      <w:pPr>
        <w:pStyle w:val="Ttulo1"/>
      </w:pPr>
      <w:r>
        <w:t>HOJA DE ASIGNACIÓN DE CÓDIGO – ESTUDIO RESIA</w:t>
      </w:r>
    </w:p>
    <w:p w14:paraId="46F95FE3" w14:textId="77777777" w:rsidR="00540DDD" w:rsidRDefault="00000000">
      <w:r>
        <w:t>Esta hoja recoge los datos mínimos necesarios para vincular de forma segura y confidencial el consentimiento informado con un código único asignado por el equipo del estudio RESIA. Dicho código permite realizar un seguimiento anónimo de los cuestionarios a lo largo del tiempo. Los datos aquí recogidos serán gestionados exclusivamente por el equipo investigador y custodiados en servidores institucionales seguros. La AMPA ni el centro educativo conservarán copia de esta hoja.</w:t>
      </w:r>
    </w:p>
    <w:p w14:paraId="67E07409" w14:textId="77777777" w:rsidR="00540DDD" w:rsidRDefault="00000000">
      <w:r>
        <w:t>Fecha de entrega: ______________________</w:t>
      </w:r>
    </w:p>
    <w:p w14:paraId="28D05EAE" w14:textId="77777777" w:rsidR="00540DDD" w:rsidRDefault="00000000">
      <w:r>
        <w:t>Código anónimo asignado (proporcionado por AMPA): ___________________________</w:t>
      </w:r>
    </w:p>
    <w:p w14:paraId="5CCCF1C8" w14:textId="77777777" w:rsidR="00540DDD" w:rsidRDefault="00000000">
      <w:r>
        <w:t>Nombre y apellidos del niño/a: ____________________________________________</w:t>
      </w:r>
    </w:p>
    <w:p w14:paraId="3D6464D1" w14:textId="77777777" w:rsidR="00540DDD" w:rsidRDefault="00000000">
      <w:r>
        <w:t>Fecha de nacimiento: ____ / ____ / ______     Género: _____________________</w:t>
      </w:r>
    </w:p>
    <w:p w14:paraId="4F7C73A0" w14:textId="77777777" w:rsidR="00540DDD" w:rsidRDefault="00000000">
      <w:r>
        <w:t>Dirección completa: ______________________________________________________</w:t>
      </w:r>
    </w:p>
    <w:p w14:paraId="746CA8D3" w14:textId="77777777" w:rsidR="00540DDD" w:rsidRDefault="00000000">
      <w:r>
        <w:t>Localidad: ________________________________________________________________</w:t>
      </w:r>
    </w:p>
    <w:p w14:paraId="07958F7B" w14:textId="77777777" w:rsidR="00540DDD" w:rsidRDefault="00000000">
      <w:r>
        <w:t>Centro educativo: _________________________________________________________</w:t>
      </w:r>
    </w:p>
    <w:p w14:paraId="0FAE19A9" w14:textId="77777777" w:rsidR="00540DDD" w:rsidRDefault="00000000">
      <w:r>
        <w:t>Curso y letra: _______________________</w:t>
      </w:r>
    </w:p>
    <w:p w14:paraId="251B0FCF" w14:textId="77777777" w:rsidR="00540DDD" w:rsidRDefault="00000000">
      <w:r>
        <w:t>Nombre del padre/madre/tutor legal: _______________________________________</w:t>
      </w:r>
    </w:p>
    <w:p w14:paraId="1A3A4082" w14:textId="77777777" w:rsidR="00540DDD" w:rsidRDefault="00000000">
      <w:r>
        <w:t>Teléfono de contacto: _____________________</w:t>
      </w:r>
    </w:p>
    <w:p w14:paraId="47C97991" w14:textId="77777777" w:rsidR="00540DDD" w:rsidRDefault="00000000">
      <w:r>
        <w:t>Correo electrónico de contacto: _____________________</w:t>
      </w:r>
    </w:p>
    <w:p w14:paraId="17498E50" w14:textId="4B4F019F" w:rsidR="00540DDD" w:rsidRDefault="00000000">
      <w:r>
        <w:t xml:space="preserve">Nota: Esta hoja será recogida únicamente por el equipo investigador. </w:t>
      </w:r>
      <w:r w:rsidR="00796193">
        <w:t xml:space="preserve">No </w:t>
      </w:r>
      <w:proofErr w:type="spellStart"/>
      <w:r w:rsidR="00796193">
        <w:t>será</w:t>
      </w:r>
      <w:proofErr w:type="spellEnd"/>
      <w:r w:rsidR="00796193">
        <w:t xml:space="preserve"> </w:t>
      </w:r>
      <w:proofErr w:type="spellStart"/>
      <w:r w:rsidR="00796193">
        <w:t>conservada</w:t>
      </w:r>
      <w:proofErr w:type="spellEnd"/>
      <w:r w:rsidR="00796193">
        <w:t xml:space="preserve"> </w:t>
      </w:r>
      <w:proofErr w:type="spellStart"/>
      <w:r w:rsidR="00796193">
        <w:t>por</w:t>
      </w:r>
      <w:proofErr w:type="spellEnd"/>
      <w:r w:rsidR="00796193">
        <w:t xml:space="preserve"> la AMPA </w:t>
      </w:r>
      <w:proofErr w:type="spellStart"/>
      <w:r w:rsidR="00796193">
        <w:t>ni</w:t>
      </w:r>
      <w:proofErr w:type="spellEnd"/>
      <w:r w:rsidR="00796193">
        <w:t xml:space="preserve"> </w:t>
      </w:r>
      <w:proofErr w:type="spellStart"/>
      <w:r w:rsidR="00796193">
        <w:t>por</w:t>
      </w:r>
      <w:proofErr w:type="spellEnd"/>
      <w:r w:rsidR="00796193">
        <w:t xml:space="preserve"> </w:t>
      </w:r>
      <w:proofErr w:type="spellStart"/>
      <w:r w:rsidR="00796193">
        <w:t>el</w:t>
      </w:r>
      <w:proofErr w:type="spellEnd"/>
      <w:r w:rsidR="00796193">
        <w:t xml:space="preserve"> </w:t>
      </w:r>
      <w:proofErr w:type="spellStart"/>
      <w:r w:rsidR="00796193">
        <w:t>centro</w:t>
      </w:r>
      <w:proofErr w:type="spellEnd"/>
      <w:r w:rsidR="00796193">
        <w:t xml:space="preserve"> </w:t>
      </w:r>
      <w:proofErr w:type="spellStart"/>
      <w:r w:rsidR="00796193">
        <w:t>educativo</w:t>
      </w:r>
      <w:proofErr w:type="spellEnd"/>
      <w:r w:rsidR="00796193">
        <w:t xml:space="preserve">. </w:t>
      </w:r>
      <w:r>
        <w:t xml:space="preserve">Su </w:t>
      </w:r>
      <w:proofErr w:type="spellStart"/>
      <w:r>
        <w:t>finalidad</w:t>
      </w:r>
      <w:proofErr w:type="spellEnd"/>
      <w:r>
        <w:t xml:space="preserve"> es </w:t>
      </w:r>
      <w:proofErr w:type="spellStart"/>
      <w:r>
        <w:t>permitir</w:t>
      </w:r>
      <w:proofErr w:type="spellEnd"/>
      <w:r>
        <w:t xml:space="preserve"> la trazabilidad del estudio y garantizar la confidencialidad durante los seguimientos a 6, 12, 24 y 60 meses. Los datos se almacenarán de forma cifrada y segura conforme al RGPD.</w:t>
      </w:r>
    </w:p>
    <w:sectPr w:rsidR="00540DD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16C5" w14:textId="77777777" w:rsidR="00300BBA" w:rsidRDefault="00300BBA" w:rsidP="00FD6B2C">
      <w:pPr>
        <w:spacing w:after="0" w:line="240" w:lineRule="auto"/>
      </w:pPr>
      <w:r>
        <w:separator/>
      </w:r>
    </w:p>
  </w:endnote>
  <w:endnote w:type="continuationSeparator" w:id="0">
    <w:p w14:paraId="228DBF58" w14:textId="77777777" w:rsidR="00300BBA" w:rsidRDefault="00300BBA" w:rsidP="00FD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BC8E" w14:textId="77777777" w:rsidR="00300BBA" w:rsidRDefault="00300BBA" w:rsidP="00FD6B2C">
      <w:pPr>
        <w:spacing w:after="0" w:line="240" w:lineRule="auto"/>
      </w:pPr>
      <w:r>
        <w:separator/>
      </w:r>
    </w:p>
  </w:footnote>
  <w:footnote w:type="continuationSeparator" w:id="0">
    <w:p w14:paraId="5CF1DC17" w14:textId="77777777" w:rsidR="00300BBA" w:rsidRDefault="00300BBA" w:rsidP="00FD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60FF" w14:textId="6A9BB315" w:rsidR="00FD6B2C" w:rsidRDefault="00FD6B2C">
    <w:pPr>
      <w:pStyle w:val="Encabezado"/>
    </w:pPr>
    <w:r w:rsidRPr="007E6E71">
      <w:rPr>
        <w:noProof/>
      </w:rPr>
      <w:drawing>
        <wp:anchor distT="0" distB="0" distL="114300" distR="114300" simplePos="0" relativeHeight="251659264" behindDoc="0" locked="0" layoutInCell="1" hidden="0" allowOverlap="1" wp14:anchorId="72321214" wp14:editId="05EC8739">
          <wp:simplePos x="0" y="0"/>
          <wp:positionH relativeFrom="column">
            <wp:posOffset>4711700</wp:posOffset>
          </wp:positionH>
          <wp:positionV relativeFrom="paragraph">
            <wp:posOffset>227965</wp:posOffset>
          </wp:positionV>
          <wp:extent cx="935990" cy="282575"/>
          <wp:effectExtent l="0" t="0" r="0" b="3175"/>
          <wp:wrapSquare wrapText="bothSides" distT="0" distB="0" distL="114300" distR="114300"/>
          <wp:docPr id="1454765151" name="image3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990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E71">
      <w:rPr>
        <w:noProof/>
      </w:rPr>
      <w:drawing>
        <wp:anchor distT="0" distB="0" distL="114300" distR="114300" simplePos="0" relativeHeight="251660288" behindDoc="0" locked="0" layoutInCell="1" hidden="0" allowOverlap="1" wp14:anchorId="5E0C5638" wp14:editId="1A548B3F">
          <wp:simplePos x="0" y="0"/>
          <wp:positionH relativeFrom="column">
            <wp:posOffset>0</wp:posOffset>
          </wp:positionH>
          <wp:positionV relativeFrom="paragraph">
            <wp:posOffset>160655</wp:posOffset>
          </wp:positionV>
          <wp:extent cx="704850" cy="462915"/>
          <wp:effectExtent l="0" t="0" r="0" b="0"/>
          <wp:wrapSquare wrapText="bothSides"/>
          <wp:docPr id="1454765150" name="image2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62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640866">
    <w:abstractNumId w:val="8"/>
  </w:num>
  <w:num w:numId="2" w16cid:durableId="84151292">
    <w:abstractNumId w:val="6"/>
  </w:num>
  <w:num w:numId="3" w16cid:durableId="623076745">
    <w:abstractNumId w:val="5"/>
  </w:num>
  <w:num w:numId="4" w16cid:durableId="564075237">
    <w:abstractNumId w:val="4"/>
  </w:num>
  <w:num w:numId="5" w16cid:durableId="47000124">
    <w:abstractNumId w:val="7"/>
  </w:num>
  <w:num w:numId="6" w16cid:durableId="1640382042">
    <w:abstractNumId w:val="3"/>
  </w:num>
  <w:num w:numId="7" w16cid:durableId="1618753376">
    <w:abstractNumId w:val="2"/>
  </w:num>
  <w:num w:numId="8" w16cid:durableId="1773668174">
    <w:abstractNumId w:val="1"/>
  </w:num>
  <w:num w:numId="9" w16cid:durableId="63992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BBA"/>
    <w:rsid w:val="00326F90"/>
    <w:rsid w:val="00540DDD"/>
    <w:rsid w:val="00796193"/>
    <w:rsid w:val="00AA1D8D"/>
    <w:rsid w:val="00AA5244"/>
    <w:rsid w:val="00B47730"/>
    <w:rsid w:val="00BE0459"/>
    <w:rsid w:val="00CB0664"/>
    <w:rsid w:val="00FC693F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A66F3"/>
  <w14:defaultImageDpi w14:val="300"/>
  <w15:docId w15:val="{15A9513E-CB70-D44B-81F6-A318A4D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ANTONIO ORTEGA GARCIA</cp:lastModifiedBy>
  <cp:revision>3</cp:revision>
  <dcterms:created xsi:type="dcterms:W3CDTF">2013-12-23T23:15:00Z</dcterms:created>
  <dcterms:modified xsi:type="dcterms:W3CDTF">2025-05-20T12:41:00Z</dcterms:modified>
  <cp:category/>
</cp:coreProperties>
</file>